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1829" w14:textId="77777777" w:rsidR="0017173B" w:rsidRPr="00394719" w:rsidRDefault="00000000">
      <w:pPr>
        <w:rPr>
          <w:rFonts w:ascii="Arial" w:hAnsi="Arial" w:cs="Arial"/>
        </w:rPr>
      </w:pPr>
      <w:r w:rsidRPr="00394719">
        <w:rPr>
          <w:rFonts w:ascii="Arial" w:hAnsi="Arial" w:cs="Arial"/>
          <w:b/>
        </w:rPr>
        <w:t>Xuanbo Guo</w:t>
      </w:r>
    </w:p>
    <w:p w14:paraId="46F07941" w14:textId="7AE9E276" w:rsidR="0017173B" w:rsidRPr="00394719" w:rsidRDefault="000B3F53">
      <w:pPr>
        <w:rPr>
          <w:rFonts w:ascii="Arial" w:hAnsi="Arial" w:cs="Arial"/>
        </w:rPr>
      </w:pPr>
      <w:r w:rsidRPr="000B3F53">
        <w:rPr>
          <w:rFonts w:ascii="Arial" w:hAnsi="Arial" w:cs="Arial"/>
          <w:b/>
        </w:rPr>
        <w:t>Field IT Support Technician | IT Support Analyst</w:t>
      </w:r>
      <w:r>
        <w:rPr>
          <w:rFonts w:ascii="Arial" w:hAnsi="Arial" w:cs="Arial"/>
          <w:b/>
        </w:rPr>
        <w:br/>
      </w:r>
      <w:r w:rsidR="00000000" w:rsidRPr="00394719">
        <w:rPr>
          <w:rFonts w:ascii="Arial" w:hAnsi="Arial" w:cs="Arial"/>
        </w:rPr>
        <w:t xml:space="preserve">Greater Vancouver, Canada | +1 (236) 858-3330 | </w:t>
      </w:r>
      <w:hyperlink r:id="rId6" w:history="1">
        <w:r w:rsidR="00394719" w:rsidRPr="00394719">
          <w:rPr>
            <w:rStyle w:val="Hyperlink"/>
            <w:rFonts w:ascii="Arial" w:hAnsi="Arial" w:cs="Arial"/>
          </w:rPr>
          <w:t>guo.resume@gmail.com</w:t>
        </w:r>
      </w:hyperlink>
      <w:r w:rsidR="00394719" w:rsidRPr="00394719">
        <w:rPr>
          <w:rFonts w:ascii="Arial" w:hAnsi="Arial" w:cs="Arial"/>
        </w:rPr>
        <w:t xml:space="preserve"> </w:t>
      </w:r>
    </w:p>
    <w:p w14:paraId="12688231" w14:textId="77777777" w:rsidR="0017173B" w:rsidRPr="00394719" w:rsidRDefault="00000000">
      <w:pPr>
        <w:rPr>
          <w:rFonts w:ascii="Arial" w:hAnsi="Arial" w:cs="Arial"/>
        </w:rPr>
      </w:pPr>
      <w:r w:rsidRPr="00394719">
        <w:rPr>
          <w:rFonts w:ascii="Arial" w:hAnsi="Arial" w:cs="Arial"/>
          <w:b/>
        </w:rPr>
        <w:br/>
        <w:t>PROFESSIONAL SUMMARY</w:t>
      </w:r>
    </w:p>
    <w:p w14:paraId="4FB7AE16" w14:textId="4DFD6690" w:rsidR="0017173B" w:rsidRPr="00394719" w:rsidRDefault="000B3F53">
      <w:pPr>
        <w:rPr>
          <w:rFonts w:ascii="Arial" w:hAnsi="Arial" w:cs="Arial"/>
        </w:rPr>
      </w:pPr>
      <w:r w:rsidRPr="000B3F53">
        <w:rPr>
          <w:rFonts w:ascii="Arial" w:hAnsi="Arial" w:cs="Arial"/>
        </w:rPr>
        <w:t>Field IT Support Technician with 5+ years of hands-on IT support experience providing onsite and remote desktop support in fast-paced enterprise environments. Strong expertise supporting Windows 10/11 and macOS, imaging and configuring laptops/desktops, resolving post-deployment issues, and delivering high-quality walk-up and VIP support. Proven ability to manage IMAC activities, asset lifecycle, hardware refreshes, printer support, and inventory tracking while maintaining excellent customer service and SLA compliance.</w:t>
      </w:r>
      <w:r w:rsidR="00000000" w:rsidRPr="00394719">
        <w:rPr>
          <w:rFonts w:ascii="Arial" w:hAnsi="Arial" w:cs="Arial"/>
          <w:b/>
        </w:rPr>
        <w:br/>
        <w:t>CORE COMPETENCIES</w:t>
      </w:r>
      <w:r>
        <w:rPr>
          <w:rFonts w:ascii="Arial" w:hAnsi="Arial" w:cs="Arial"/>
        </w:rPr>
        <w:br/>
      </w:r>
      <w:r w:rsidRPr="000B3F53">
        <w:rPr>
          <w:rFonts w:ascii="Arial" w:hAnsi="Arial" w:cs="Arial"/>
        </w:rPr>
        <w:t>Desktop &amp; Field IT Support (Onsite / Remote)</w:t>
      </w:r>
      <w:r w:rsidRPr="000B3F53"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0B3F53">
        <w:rPr>
          <w:rFonts w:ascii="Arial" w:hAnsi="Arial" w:cs="Arial"/>
        </w:rPr>
        <w:t>Windows 10/11 &amp; macOS Support</w:t>
      </w:r>
      <w:r>
        <w:rPr>
          <w:rFonts w:ascii="Arial" w:hAnsi="Arial" w:cs="Arial"/>
        </w:rPr>
        <w:t xml:space="preserve"> </w:t>
      </w:r>
      <w:r w:rsidRPr="000B3F53">
        <w:rPr>
          <w:rFonts w:ascii="Arial" w:hAnsi="Arial" w:cs="Arial"/>
        </w:rPr>
        <w:t>Laptop/Desktop Imaging &amp; Deployment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IMAC (Install, Move, Add, Change)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Hardware Break-Fix &amp; Troubleshooting</w:t>
      </w:r>
      <w:r>
        <w:rPr>
          <w:rFonts w:ascii="Arial" w:hAnsi="Arial" w:cs="Arial"/>
        </w:rPr>
        <w:t xml:space="preserve"> </w:t>
      </w:r>
      <w:r w:rsidRPr="000B3F53">
        <w:rPr>
          <w:rFonts w:ascii="Arial" w:hAnsi="Arial" w:cs="Arial"/>
        </w:rPr>
        <w:t>Printer Installation &amp; Network Printing</w:t>
      </w:r>
      <w:r>
        <w:rPr>
          <w:rFonts w:ascii="Arial" w:hAnsi="Arial" w:cs="Arial"/>
        </w:rPr>
        <w:t xml:space="preserve"> </w:t>
      </w:r>
      <w:r w:rsidRPr="000B3F53">
        <w:rPr>
          <w:rFonts w:ascii="Arial" w:hAnsi="Arial" w:cs="Arial"/>
        </w:rPr>
        <w:t>Asset Management &amp; Inventory Tracking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New Hire IT Onboarding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ServiceNow / Ticketing Systems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VIP / Executive Support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Audio-Visual (A/V) Setup &amp; Support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Vendor &amp; Depot Coordination</w:t>
      </w:r>
      <w:r>
        <w:rPr>
          <w:rFonts w:ascii="Arial" w:hAnsi="Arial" w:cs="Arial"/>
        </w:rPr>
        <w:t xml:space="preserve"> </w:t>
      </w: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Customer Service &amp; End-User Support</w:t>
      </w:r>
    </w:p>
    <w:p w14:paraId="549E63D9" w14:textId="77777777" w:rsidR="0017173B" w:rsidRPr="00394719" w:rsidRDefault="00000000">
      <w:pPr>
        <w:rPr>
          <w:rFonts w:ascii="Arial" w:hAnsi="Arial" w:cs="Arial"/>
        </w:rPr>
      </w:pPr>
      <w:r w:rsidRPr="00394719">
        <w:rPr>
          <w:rFonts w:ascii="Arial" w:hAnsi="Arial" w:cs="Arial"/>
          <w:b/>
        </w:rPr>
        <w:br/>
        <w:t>TECHNICAL SKILLS</w:t>
      </w:r>
    </w:p>
    <w:p w14:paraId="66B52AA2" w14:textId="6ED4C2E2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Operating Systems:</w:t>
      </w:r>
      <w:r>
        <w:rPr>
          <w:rFonts w:ascii="Arial" w:hAnsi="Arial" w:cs="Arial"/>
          <w:b/>
          <w:bCs/>
        </w:rPr>
        <w:t xml:space="preserve"> </w:t>
      </w:r>
      <w:r w:rsidRPr="000B3F53">
        <w:rPr>
          <w:rFonts w:ascii="Arial" w:hAnsi="Arial" w:cs="Arial"/>
        </w:rPr>
        <w:t>Windows 10/11, macOS (MacBook, iMac), Linux (basic)</w:t>
      </w:r>
    </w:p>
    <w:p w14:paraId="3786B0BD" w14:textId="44B5CCF7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End-User Support:</w:t>
      </w:r>
      <w:r>
        <w:rPr>
          <w:rFonts w:ascii="Arial" w:hAnsi="Arial" w:cs="Arial"/>
          <w:b/>
          <w:bCs/>
        </w:rPr>
        <w:t xml:space="preserve"> </w:t>
      </w:r>
      <w:r w:rsidRPr="000B3F53">
        <w:rPr>
          <w:rFonts w:ascii="Arial" w:hAnsi="Arial" w:cs="Arial"/>
        </w:rPr>
        <w:t>Desktop &amp; laptop setup, software installation, OS imaging, post-deployment troubleshooting, device refreshes</w:t>
      </w:r>
    </w:p>
    <w:p w14:paraId="6ABDF52A" w14:textId="40927148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Hardware &amp; Peripherals:</w:t>
      </w:r>
      <w:r>
        <w:rPr>
          <w:rFonts w:ascii="Arial" w:hAnsi="Arial" w:cs="Arial"/>
          <w:b/>
          <w:bCs/>
        </w:rPr>
        <w:t xml:space="preserve"> </w:t>
      </w:r>
      <w:r w:rsidRPr="000B3F53">
        <w:rPr>
          <w:rFonts w:ascii="Arial" w:hAnsi="Arial" w:cs="Arial"/>
        </w:rPr>
        <w:t>Laptops, desktops, docks, monitors, printers, mobile devices, headsets, webcams</w:t>
      </w:r>
    </w:p>
    <w:p w14:paraId="268579D3" w14:textId="1406FC73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Networking (Basic):</w:t>
      </w:r>
      <w:r>
        <w:rPr>
          <w:rFonts w:ascii="Arial" w:hAnsi="Arial" w:cs="Arial"/>
          <w:b/>
          <w:bCs/>
        </w:rPr>
        <w:t xml:space="preserve"> </w:t>
      </w:r>
      <w:r w:rsidRPr="000B3F53">
        <w:rPr>
          <w:rFonts w:ascii="Arial" w:hAnsi="Arial" w:cs="Arial"/>
        </w:rPr>
        <w:t>TCP/IP, Ethernet, Windows networking, printer queues, connectivity troubleshooting</w:t>
      </w:r>
    </w:p>
    <w:p w14:paraId="22AE7E2A" w14:textId="4E6AE217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Productivity Tools:</w:t>
      </w:r>
      <w:r>
        <w:rPr>
          <w:rFonts w:ascii="Arial" w:hAnsi="Arial" w:cs="Arial"/>
          <w:b/>
          <w:bCs/>
        </w:rPr>
        <w:t xml:space="preserve"> </w:t>
      </w:r>
      <w:r w:rsidRPr="000B3F53">
        <w:rPr>
          <w:rFonts w:ascii="Arial" w:hAnsi="Arial" w:cs="Arial"/>
        </w:rPr>
        <w:t>Microsoft Office (Outlook, Excel, Word, Teams)</w:t>
      </w:r>
    </w:p>
    <w:p w14:paraId="56D7E348" w14:textId="75707C12" w:rsidR="000B3F53" w:rsidRPr="000B3F53" w:rsidRDefault="000B3F53" w:rsidP="000B3F53">
      <w:pPr>
        <w:spacing w:line="240" w:lineRule="auto"/>
        <w:rPr>
          <w:rFonts w:ascii="Arial" w:hAnsi="Arial" w:cs="Arial"/>
          <w:b/>
          <w:bCs/>
        </w:rPr>
      </w:pPr>
      <w:r w:rsidRPr="000B3F53">
        <w:rPr>
          <w:rFonts w:ascii="Arial" w:hAnsi="Arial" w:cs="Arial"/>
          <w:b/>
          <w:bCs/>
        </w:rPr>
        <w:t>IT Operations:</w:t>
      </w:r>
      <w:r w:rsidRPr="000B3F53">
        <w:rPr>
          <w:rFonts w:ascii="Arial" w:hAnsi="Arial" w:cs="Arial"/>
        </w:rPr>
        <w:t>Ticketing systems, asset tagging, inventory reconciliation, hardware assignment records</w:t>
      </w:r>
    </w:p>
    <w:p w14:paraId="74502A69" w14:textId="77777777" w:rsidR="0017173B" w:rsidRPr="00394719" w:rsidRDefault="00000000">
      <w:pPr>
        <w:rPr>
          <w:rFonts w:ascii="Arial" w:hAnsi="Arial" w:cs="Arial"/>
        </w:rPr>
      </w:pPr>
      <w:r w:rsidRPr="00394719">
        <w:rPr>
          <w:rFonts w:ascii="Arial" w:hAnsi="Arial" w:cs="Arial"/>
          <w:b/>
        </w:rPr>
        <w:br/>
        <w:t>PROFESSIONAL EXPERIENCE</w:t>
      </w:r>
    </w:p>
    <w:p w14:paraId="394B9E8F" w14:textId="77777777" w:rsidR="000B3F53" w:rsidRDefault="00000000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  <w:b/>
        </w:rPr>
        <w:t>Microsoft — DevOps / Operations Engineer | Canada | Mar 2022 – Present</w:t>
      </w:r>
      <w:r w:rsidR="000B3F53">
        <w:rPr>
          <w:rFonts w:ascii="Arial" w:hAnsi="Arial" w:cs="Arial"/>
        </w:rPr>
        <w:br/>
      </w:r>
      <w:r w:rsidR="000B3F53" w:rsidRPr="00394719">
        <w:rPr>
          <w:rFonts w:ascii="Arial" w:hAnsi="Arial" w:cs="Arial"/>
        </w:rPr>
        <w:t xml:space="preserve">• </w:t>
      </w:r>
      <w:r w:rsidR="000B3F53" w:rsidRPr="000B3F53">
        <w:rPr>
          <w:rFonts w:ascii="Arial" w:hAnsi="Arial" w:cs="Arial"/>
        </w:rPr>
        <w:t>Delivered onsite and remote IT support for employees, including walk-up desk support and executive (VIP) users</w:t>
      </w:r>
    </w:p>
    <w:p w14:paraId="043AE04F" w14:textId="25F168BB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 xml:space="preserve">• </w:t>
      </w:r>
      <w:r w:rsidRPr="000B3F53">
        <w:rPr>
          <w:rFonts w:ascii="Arial" w:hAnsi="Arial" w:cs="Arial"/>
        </w:rPr>
        <w:t>Imaged, configured, and deployed Windows laptops and macOS devices for new hires and hardware refresh programs</w:t>
      </w:r>
    </w:p>
    <w:p w14:paraId="61BBE4DA" w14:textId="0A41A988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Performed IMAC activities including workstation moves, hardware swaps, peripheral adds, and system changes</w:t>
      </w:r>
    </w:p>
    <w:p w14:paraId="00477B35" w14:textId="141176F6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Troubleshot post-deployment issues across Windows, macOS, printers, and mobile devices</w:t>
      </w:r>
    </w:p>
    <w:p w14:paraId="514E44F8" w14:textId="7D0D89D0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Installed, configured, and supported network printers, resolving queue, driver, and connectivity issues</w:t>
      </w:r>
    </w:p>
    <w:p w14:paraId="42B8B816" w14:textId="0B6CF796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Coordinated hardware replacements, warranty repairs, and out-of-warranty service with vendors and depot teams</w:t>
      </w:r>
    </w:p>
    <w:p w14:paraId="437AEBA0" w14:textId="6E62F541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lastRenderedPageBreak/>
        <w:t>•</w:t>
      </w:r>
      <w:r w:rsidRPr="000B3F53">
        <w:rPr>
          <w:rFonts w:ascii="Arial" w:hAnsi="Arial" w:cs="Arial"/>
        </w:rPr>
        <w:t>Managed asset lifecycle: tagging, inventory updates, redeployment, reclamation, and secure disposal</w:t>
      </w:r>
    </w:p>
    <w:p w14:paraId="5DAE257A" w14:textId="6567AE8E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Supported audio/video setups, meeting room equipment, and health checks</w:t>
      </w:r>
    </w:p>
    <w:p w14:paraId="7CE096AD" w14:textId="55A065CF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Opened, tracked, and resolved incidents and service requests to closure while meeting SLAs</w:t>
      </w:r>
    </w:p>
    <w:p w14:paraId="4F01777D" w14:textId="056EA971" w:rsidR="000B3F53" w:rsidRPr="000B3F53" w:rsidRDefault="000B3F53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0B3F53">
        <w:rPr>
          <w:rFonts w:ascii="Arial" w:hAnsi="Arial" w:cs="Arial"/>
        </w:rPr>
        <w:t>Maintained accurate hardware assignment records and produced weekly inventory and asset movement reports</w:t>
      </w:r>
    </w:p>
    <w:p w14:paraId="41EE3C0E" w14:textId="799210EF" w:rsidR="0017173B" w:rsidRPr="00394719" w:rsidRDefault="00000000" w:rsidP="000B3F53">
      <w:pPr>
        <w:spacing w:line="240" w:lineRule="auto"/>
        <w:rPr>
          <w:rFonts w:ascii="Arial" w:hAnsi="Arial" w:cs="Arial"/>
        </w:rPr>
      </w:pPr>
      <w:r w:rsidRPr="00394719">
        <w:rPr>
          <w:rFonts w:ascii="Arial" w:hAnsi="Arial" w:cs="Arial"/>
          <w:b/>
        </w:rPr>
        <w:br/>
      </w:r>
      <w:r w:rsidR="000B3F53">
        <w:rPr>
          <w:rFonts w:ascii="Arial" w:hAnsi="Arial" w:cs="Arial"/>
          <w:b/>
        </w:rPr>
        <w:t>A</w:t>
      </w:r>
      <w:r w:rsidRPr="00394719">
        <w:rPr>
          <w:rFonts w:ascii="Arial" w:hAnsi="Arial" w:cs="Arial"/>
          <w:b/>
        </w:rPr>
        <w:t xml:space="preserve">GA FinCorp Inc — </w:t>
      </w:r>
      <w:r w:rsidR="000B3F53">
        <w:rPr>
          <w:rFonts w:ascii="Arial" w:hAnsi="Arial" w:cs="Arial"/>
          <w:b/>
        </w:rPr>
        <w:t>IT Support</w:t>
      </w:r>
      <w:r w:rsidR="00394719" w:rsidRPr="00394719">
        <w:rPr>
          <w:rFonts w:ascii="Arial" w:hAnsi="Arial" w:cs="Arial"/>
          <w:b/>
        </w:rPr>
        <w:t>, | USA</w:t>
      </w:r>
      <w:r w:rsidRPr="00394719">
        <w:rPr>
          <w:rFonts w:ascii="Arial" w:hAnsi="Arial" w:cs="Arial"/>
          <w:b/>
        </w:rPr>
        <w:t xml:space="preserve"> | Remote | Jan 2021 – Sep 2021</w:t>
      </w:r>
    </w:p>
    <w:p w14:paraId="69F14B87" w14:textId="3ED5283A" w:rsidR="00EA2DA1" w:rsidRPr="00EA2DA1" w:rsidRDefault="00EA2DA1" w:rsidP="00EA2DA1">
      <w:pPr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hAnsi="Arial" w:cs="Arial"/>
        </w:rPr>
        <w:t>Provided desktop and application support for distributed employees in a fast-paced environment</w:t>
      </w:r>
    </w:p>
    <w:p w14:paraId="68EB59F3" w14:textId="1275014E" w:rsidR="00EA2DA1" w:rsidRPr="00EA2DA1" w:rsidRDefault="00EA2DA1" w:rsidP="00EA2DA1">
      <w:pPr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hAnsi="Arial" w:cs="Arial"/>
        </w:rPr>
        <w:t>Supported Windows systems, user accounts, software installations, and access issues</w:t>
      </w:r>
    </w:p>
    <w:p w14:paraId="27E6AC4D" w14:textId="2DBFC4B6" w:rsidR="00EA2DA1" w:rsidRPr="00EA2DA1" w:rsidRDefault="00EA2DA1" w:rsidP="00EA2DA1">
      <w:pPr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hAnsi="Arial" w:cs="Arial"/>
        </w:rPr>
        <w:t>Assisted with device provisioning, data backup coordination, and user onboarding</w:t>
      </w:r>
    </w:p>
    <w:p w14:paraId="576CC476" w14:textId="30EA3683" w:rsidR="00EA2DA1" w:rsidRPr="00EA2DA1" w:rsidRDefault="00EA2DA1" w:rsidP="00EA2DA1">
      <w:pPr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hAnsi="Arial" w:cs="Arial"/>
        </w:rPr>
        <w:t>Troubleshot hardware, OS, and application issues through structured problem isolation</w:t>
      </w:r>
    </w:p>
    <w:p w14:paraId="02B9CF71" w14:textId="243A0281" w:rsidR="00EA2DA1" w:rsidRPr="00EA2DA1" w:rsidRDefault="00EA2DA1" w:rsidP="00EA2DA1">
      <w:pPr>
        <w:rPr>
          <w:rFonts w:ascii="Arial" w:hAnsi="Arial" w:cs="Arial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hAnsi="Arial" w:cs="Arial"/>
        </w:rPr>
        <w:t>Documented resolutions and contributed to internal knowledge base articles</w:t>
      </w:r>
    </w:p>
    <w:p w14:paraId="139E07DB" w14:textId="5EA28894" w:rsidR="0017173B" w:rsidRPr="00394719" w:rsidRDefault="00000000" w:rsidP="00394719">
      <w:pPr>
        <w:rPr>
          <w:rFonts w:ascii="Arial" w:hAnsi="Arial" w:cs="Arial"/>
        </w:rPr>
      </w:pPr>
      <w:r w:rsidRPr="00394719">
        <w:rPr>
          <w:rFonts w:ascii="Arial" w:hAnsi="Arial" w:cs="Arial"/>
          <w:b/>
        </w:rPr>
        <w:br/>
        <w:t>American Worldwide Logistics — Software / Operations Engineer</w:t>
      </w:r>
      <w:r w:rsidR="00394719" w:rsidRPr="00394719">
        <w:rPr>
          <w:rFonts w:ascii="Arial" w:hAnsi="Arial" w:cs="Arial"/>
          <w:b/>
        </w:rPr>
        <w:t xml:space="preserve"> | USA</w:t>
      </w:r>
      <w:r w:rsidRPr="00394719">
        <w:rPr>
          <w:rFonts w:ascii="Arial" w:hAnsi="Arial" w:cs="Arial"/>
          <w:b/>
        </w:rPr>
        <w:t xml:space="preserve"> | Remote | Aug 2019 – Oct 2020</w:t>
      </w:r>
    </w:p>
    <w:p w14:paraId="0C57D8CB" w14:textId="1559C568" w:rsidR="00EA2DA1" w:rsidRDefault="00EA2DA1" w:rsidP="00EA2D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zh-CN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eastAsia="Times New Roman" w:hAnsi="Arial" w:cs="Arial"/>
          <w:lang w:eastAsia="zh-CN"/>
        </w:rPr>
        <w:t>Supported end-users with desktop, laptop, and software issues across multiple locations</w:t>
      </w:r>
    </w:p>
    <w:p w14:paraId="4EEBABFF" w14:textId="2FF6DC6E" w:rsidR="00EA2DA1" w:rsidRPr="00EA2DA1" w:rsidRDefault="00EA2DA1" w:rsidP="00EA2D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zh-CN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eastAsia="Times New Roman" w:hAnsi="Arial" w:cs="Arial"/>
          <w:lang w:eastAsia="zh-CN"/>
        </w:rPr>
        <w:t>Assisted with hardware refresh cycles, ensuring minimal downtime for business users</w:t>
      </w:r>
    </w:p>
    <w:p w14:paraId="42322C67" w14:textId="2C7343E6" w:rsidR="00EA2DA1" w:rsidRPr="00EA2DA1" w:rsidRDefault="00EA2DA1" w:rsidP="00EA2D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zh-CN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eastAsia="Times New Roman" w:hAnsi="Arial" w:cs="Arial"/>
          <w:lang w:eastAsia="zh-CN"/>
        </w:rPr>
        <w:t>Coordinated shipping, device tracking, and inventory updates for IT assets</w:t>
      </w:r>
    </w:p>
    <w:p w14:paraId="19DE524C" w14:textId="5D00A386" w:rsidR="00EA2DA1" w:rsidRPr="00EA2DA1" w:rsidRDefault="00EA2DA1" w:rsidP="00EA2D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zh-CN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eastAsia="Times New Roman" w:hAnsi="Arial" w:cs="Arial"/>
          <w:lang w:eastAsia="zh-CN"/>
        </w:rPr>
        <w:t>Provided excellent customer service in a ticket-based support environment</w:t>
      </w:r>
    </w:p>
    <w:p w14:paraId="55510776" w14:textId="7C8E24C4" w:rsidR="00394719" w:rsidRPr="00EA2DA1" w:rsidRDefault="00EA2DA1" w:rsidP="00EA2D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94719">
        <w:rPr>
          <w:rFonts w:ascii="Arial" w:hAnsi="Arial" w:cs="Arial"/>
        </w:rPr>
        <w:t>•</w:t>
      </w:r>
      <w:r w:rsidRPr="00EA2DA1">
        <w:rPr>
          <w:rFonts w:ascii="Arial" w:eastAsia="Times New Roman" w:hAnsi="Arial" w:cs="Arial"/>
          <w:lang w:eastAsia="zh-CN"/>
        </w:rPr>
        <w:t>Ensured compliance with IT policies and standard operating procedures</w:t>
      </w:r>
      <w:r w:rsidR="00394719" w:rsidRPr="00394719">
        <w:rPr>
          <w:rFonts w:ascii="Arial" w:hAnsi="Arial" w:cs="Arial"/>
        </w:rPr>
        <w:br/>
      </w:r>
    </w:p>
    <w:p w14:paraId="0A235D75" w14:textId="4DF5447B" w:rsidR="0017173B" w:rsidRPr="00394719" w:rsidRDefault="00000000" w:rsidP="00394719">
      <w:pPr>
        <w:pStyle w:val="NoSpacing"/>
        <w:rPr>
          <w:rFonts w:ascii="Arial" w:hAnsi="Arial" w:cs="Arial"/>
        </w:rPr>
      </w:pPr>
      <w:r w:rsidRPr="00394719">
        <w:rPr>
          <w:rFonts w:ascii="Arial" w:hAnsi="Arial" w:cs="Arial"/>
          <w:b/>
        </w:rPr>
        <w:t>EDUCATION &amp; CERTIFICATIONS</w:t>
      </w:r>
    </w:p>
    <w:p w14:paraId="09C51804" w14:textId="77777777" w:rsidR="0017173B" w:rsidRPr="00394719" w:rsidRDefault="00000000">
      <w:pPr>
        <w:rPr>
          <w:rFonts w:ascii="Arial" w:hAnsi="Arial" w:cs="Arial"/>
        </w:rPr>
      </w:pPr>
      <w:r w:rsidRPr="00394719">
        <w:rPr>
          <w:rFonts w:ascii="Arial" w:hAnsi="Arial" w:cs="Arial"/>
        </w:rPr>
        <w:t>BBA, Supply Chain Management — Temple University</w:t>
      </w:r>
      <w:r w:rsidRPr="00394719">
        <w:rPr>
          <w:rFonts w:ascii="Arial" w:hAnsi="Arial" w:cs="Arial"/>
        </w:rPr>
        <w:br/>
        <w:t>AWS Certified Solutions Architect – Associate</w:t>
      </w:r>
      <w:r w:rsidRPr="00394719">
        <w:rPr>
          <w:rFonts w:ascii="Arial" w:hAnsi="Arial" w:cs="Arial"/>
        </w:rPr>
        <w:br/>
        <w:t>VMware VCP / NSX-T (Planned) • ITIL Foundation (Planned)</w:t>
      </w:r>
    </w:p>
    <w:sectPr w:rsidR="0017173B" w:rsidRPr="00394719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460893"/>
    <w:multiLevelType w:val="hybridMultilevel"/>
    <w:tmpl w:val="357643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C530C"/>
    <w:multiLevelType w:val="hybridMultilevel"/>
    <w:tmpl w:val="79EE36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54F20"/>
    <w:multiLevelType w:val="hybridMultilevel"/>
    <w:tmpl w:val="783640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72978">
    <w:abstractNumId w:val="8"/>
  </w:num>
  <w:num w:numId="2" w16cid:durableId="1623733493">
    <w:abstractNumId w:val="6"/>
  </w:num>
  <w:num w:numId="3" w16cid:durableId="838692035">
    <w:abstractNumId w:val="5"/>
  </w:num>
  <w:num w:numId="4" w16cid:durableId="1244101908">
    <w:abstractNumId w:val="4"/>
  </w:num>
  <w:num w:numId="5" w16cid:durableId="1516580130">
    <w:abstractNumId w:val="7"/>
  </w:num>
  <w:num w:numId="6" w16cid:durableId="1430392969">
    <w:abstractNumId w:val="3"/>
  </w:num>
  <w:num w:numId="7" w16cid:durableId="753861403">
    <w:abstractNumId w:val="2"/>
  </w:num>
  <w:num w:numId="8" w16cid:durableId="2061442656">
    <w:abstractNumId w:val="1"/>
  </w:num>
  <w:num w:numId="9" w16cid:durableId="135608062">
    <w:abstractNumId w:val="0"/>
  </w:num>
  <w:num w:numId="10" w16cid:durableId="1660765991">
    <w:abstractNumId w:val="11"/>
  </w:num>
  <w:num w:numId="11" w16cid:durableId="1744796654">
    <w:abstractNumId w:val="10"/>
  </w:num>
  <w:num w:numId="12" w16cid:durableId="1657689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F53"/>
    <w:rsid w:val="0015074B"/>
    <w:rsid w:val="0017173B"/>
    <w:rsid w:val="0029639D"/>
    <w:rsid w:val="00326F90"/>
    <w:rsid w:val="00394719"/>
    <w:rsid w:val="00AA1D8D"/>
    <w:rsid w:val="00B47730"/>
    <w:rsid w:val="00CB0664"/>
    <w:rsid w:val="00DC5EA8"/>
    <w:rsid w:val="00EA2DA1"/>
    <w:rsid w:val="00EA7F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40C7E"/>
  <w14:defaultImageDpi w14:val="300"/>
  <w15:docId w15:val="{1543E5C4-7600-48A3-91EC-8D8496D0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94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7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F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o.resu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2025-12-22T22:07:00Z</dcterms:created>
  <dcterms:modified xsi:type="dcterms:W3CDTF">2026-01-04T17:35:00Z</dcterms:modified>
  <cp:category/>
</cp:coreProperties>
</file>